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Cellular Respiration and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to convert sugars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molecule is created by oxidizing pyruvate and is used in the Citric Acid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of this molecule is produced in Glycolysis that can either be used for anaerobic or aerobic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process mainly used in plants to convert sugar to energy and has the equation 6CO2 + 6H2O → C6H12O6 + 6O2.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Photosynthesis, this process occurs in the Chloroplast and requires three CO2, nine ATP, and six NADPH to produce one G3P (considered a light-independent reaction).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Photosynthesis process uses light energy and H2O to produce O2, ATP, and NADPH.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process occurs in the Mitochondrial Cristae and produces 26-28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aerobic respiration process that uses Acetyl CoA and produces four CO2, two FADH2, and two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process occurs in the Cytoplasm and breaks down Glucose resulting in a net gain of two NADH and four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anaerobic process that produces Lactic acid and Ethanol.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starting sugar for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 required to make one molecule of glucose through the Calvin Cycle. It uses six CO2, eighteen ATP, and twelve NADPH.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and Photosynthesis</dc:title>
  <dcterms:created xsi:type="dcterms:W3CDTF">2021-10-11T03:09:02Z</dcterms:created>
  <dcterms:modified xsi:type="dcterms:W3CDTF">2021-10-11T03:09:02Z</dcterms:modified>
</cp:coreProperties>
</file>