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respiration that takes place in the presence of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Photosystem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respiration that takes place when there is no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Carbon fixation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phosphorylation that transfers P from organic molecule to ADP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Pi attached to ADP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reduced in cellular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oxaloacetate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oxidized in cellular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Thylakoid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NAD+ is ______ to NADH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Photosystem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allosteric regulatory enzyme in glycolysis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Pyruvate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of energy investment phase of glycolysis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product of glycolysis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 that turns pyruvate into Acetyl CoA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Aerobic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binds with the acetyl group to form Citrate in CAC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Photophosphorylation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ATP synthase is powered by this gradient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Anaerobic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electron acceptor of cellular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reduced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reduced in photosynthesis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oxidized in photosynthesis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individual pancake in a chloroplast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stack of pancakes in a chloroplast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synthesis of ATP and NADPH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Coenzyme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where CO2 becomes 3PG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where 3PG becomes G3P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where remaining G3P become Rubisco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Substrate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P680 is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Oxidative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P700 is found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phosphofructokinase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replacement electrons come from for P680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G3P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replacement electrons come from for P700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Granum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</dc:title>
  <dcterms:created xsi:type="dcterms:W3CDTF">2021-10-11T03:09:19Z</dcterms:created>
  <dcterms:modified xsi:type="dcterms:W3CDTF">2021-10-11T03:09:19Z</dcterms:modified>
</cp:coreProperties>
</file>