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cells make a limited number of ATP by converting glucose into another organic compound, such as lactic acid or ethanol,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many small pores usually located on the underside of a leaf; aids in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solution that surrounds the thylakoids in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glucose is broken down into pyruvate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found in large numbers in most cells, where cellular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stack of thylakoids in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biochemical pathway of photosynthesis in which CO2 is converted into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conversion of light energy into chemical energy stored in organic compounds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all living cells convert glucose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sugar with the molecular formula C₆H₁₂O₆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Photosynthesis</dc:title>
  <dcterms:created xsi:type="dcterms:W3CDTF">2021-10-11T03:08:00Z</dcterms:created>
  <dcterms:modified xsi:type="dcterms:W3CDTF">2021-10-11T03:08:00Z</dcterms:modified>
</cp:coreProperties>
</file>