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essential for life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difference between plant and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acid is made as a waste product of anaerobic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type of cellular respiration combines glucose with oxygen. It is called ________ 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holds genetic code for enzymes involved in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'P' in ATP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ATP is a ________ store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which is essential for life that cellular respiration is needed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 is where enzymes are made and is the location of reactions in anaerobic respiration.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waste product of aerobic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Cellular respiration is an ___________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cellular respiration that deosn't require oxygen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ATP is a _________ store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of the reactions take place in organelles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type of cellular respiration does not require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2021-10-11T03:07:50Z</dcterms:created>
  <dcterms:modified xsi:type="dcterms:W3CDTF">2021-10-11T03:07:50Z</dcterms:modified>
</cp:coreProperties>
</file>