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___________, your body needs more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cells have many...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takes places in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Bromothymol blue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exercise the amount of time it takes to turn the bromothymol yellow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cellular respiration is the process that makes _________ for all life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Cellular respiration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do not exercise the amount of time it takes to turn the bromothymol yellow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chemical bonds 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Breaking chemical bonds ______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2021-10-11T03:07:03Z</dcterms:created>
  <dcterms:modified xsi:type="dcterms:W3CDTF">2021-10-11T03:07:03Z</dcterms:modified>
</cp:coreProperties>
</file>