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anaerobic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reactants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is released making it possible to produce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oxygen is present, what is the second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place in animals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total ATP's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may NOT use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may use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fold in the inner membrane of the mitochondria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alcohol fermentation produces this </w:t>
            </w:r>
          </w:p>
        </w:tc>
      </w:tr>
    </w:tbl>
    <w:p>
      <w:pPr>
        <w:pStyle w:val="WordBankMedium"/>
      </w:pPr>
      <w:r>
        <w:t xml:space="preserve">   mitochondria     </w:t>
      </w:r>
      <w:r>
        <w:t xml:space="preserve">   oxygen    </w:t>
      </w:r>
      <w:r>
        <w:t xml:space="preserve">   glucose    </w:t>
      </w:r>
      <w:r>
        <w:t xml:space="preserve">   carbon dioxide    </w:t>
      </w:r>
      <w:r>
        <w:t xml:space="preserve">   glycolysis    </w:t>
      </w:r>
      <w:r>
        <w:t xml:space="preserve">   kreb's cycle    </w:t>
      </w:r>
      <w:r>
        <w:t xml:space="preserve">   thirtysix     </w:t>
      </w:r>
      <w:r>
        <w:t xml:space="preserve">   plants    </w:t>
      </w:r>
      <w:r>
        <w:t xml:space="preserve">   cristae    </w:t>
      </w:r>
      <w:r>
        <w:t xml:space="preserve">   aerobic respiration    </w:t>
      </w:r>
      <w:r>
        <w:t xml:space="preserve">   anaerobic respiration     </w:t>
      </w:r>
      <w:r>
        <w:t xml:space="preserve">   electron transport    </w:t>
      </w:r>
      <w:r>
        <w:t xml:space="preserve">   ATP    </w:t>
      </w:r>
      <w:r>
        <w:t xml:space="preserve">   fermentation     </w:t>
      </w:r>
      <w:r>
        <w:t xml:space="preserve">   ethyl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2021-10-11T03:08:10Z</dcterms:created>
  <dcterms:modified xsi:type="dcterms:W3CDTF">2021-10-11T03:08:10Z</dcterms:modified>
</cp:coreProperties>
</file>