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"Folds" of a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of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stage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causes burning sensation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oxygen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name, important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makes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Anaerobic process, makes lactic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 energy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organisms use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baking, makes carbohydrates into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"Filler" of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electron carriers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2021-10-11T03:08:12Z</dcterms:created>
  <dcterms:modified xsi:type="dcterms:W3CDTF">2021-10-11T03:08:12Z</dcterms:modified>
</cp:coreProperties>
</file>