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Cellular Respiration page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organelle, in which the biochemical processes of respiration and energy production occur.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breakdown of glucose by enzymes, releasing energy and pyruvic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water, the chemical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Couples with acetyl coA to form citrate, the entry point of the tricarboxylic acid cycle.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end product of glycolysis, which is converted into acetyl coA that enters the Krebs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is a coenzyme found in all living cells. The compound is a dinucleotide,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cation H+ of acids consisting of a hydrogen atom whose electron has been transferred to the anion of the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ubiquitous coenzyme comprised of two nucleotides one with adenine base and the other a nicotinamide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sequence of reactions by which most living cells generate energy during the process of aerobic respiration. It takes place in the mitochondria,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enzyme that creates the energy storage molecule adenosine triphosphate (ATP).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simple sugar that is an important energy source in living organisms and is a component of many carbohydrates.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colorless, tasteless, oderless, gaseous element that abounds in the atmosphere.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Cellular Respiration page 2</dc:title>
  <dcterms:created xsi:type="dcterms:W3CDTF">2021-10-11T03:07:46Z</dcterms:created>
  <dcterms:modified xsi:type="dcterms:W3CDTF">2021-10-11T03:07:46Z</dcterms:modified>
</cp:coreProperties>
</file>