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Theory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 to inner or outer surface of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important roles in cellular recognition, binding, and lubrication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 the width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Hydrophobic in the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Organelle inside the nucleus,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Binds a solute and tets it through (Na+)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Nuclear membrane, barrier that separates the nucleus from the rest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Organelles built out of protein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openings in the membrane to control going and coming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Binds to specific extracellular molecules and lets it through or triggers additional movements (Hormone)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Stabilizes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Barrier separating cellular contents from external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a cell as native or non-native for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Lets water and solutes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 exchange and structural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Hydrophilic in the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Organelles built out of phospholipids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and solutes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code, provides blueprint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Theory #1</dc:title>
  <dcterms:created xsi:type="dcterms:W3CDTF">2021-10-11T03:07:35Z</dcterms:created>
  <dcterms:modified xsi:type="dcterms:W3CDTF">2021-10-11T03:07:35Z</dcterms:modified>
</cp:coreProperties>
</file>