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occurring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that pass across the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that move from one area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a liquid can flow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taking in of matter by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allowing fluid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particles are brought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net movement of molecules or atoms from a region of high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a lower osmotic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between an area of high concentration and an area of low concentration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higher osmotic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diffusion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a passive transport of molecules or ions across a biological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 polar membrane made of two layers of lipid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function of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outside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biochemicals across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molecules that move across a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ingestion of bacteria or other material by phagocytes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the structure of functional cell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taking place with normal contraction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Transport</dc:title>
  <dcterms:created xsi:type="dcterms:W3CDTF">2021-10-11T03:08:52Z</dcterms:created>
  <dcterms:modified xsi:type="dcterms:W3CDTF">2021-10-11T03:08:52Z</dcterms:modified>
</cp:coreProperties>
</file>