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diffusion of molecules through the membrane (not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diffusion of water through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contents of a cell vacuole are released to the exterior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Random motion of particles suspended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transport of molecules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ingestion of liquid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ingestion of bacteria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transport of molecules without consuming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particles from a cluttered area to a less cluttered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physical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cell transports molecules into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</dc:title>
  <dcterms:created xsi:type="dcterms:W3CDTF">2021-10-11T03:07:37Z</dcterms:created>
  <dcterms:modified xsi:type="dcterms:W3CDTF">2021-10-11T03:07:37Z</dcterms:modified>
</cp:coreProperties>
</file>