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Cellular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substances across the plasma membrane without requiring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secretion of materials at the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transportation that uses transport proteins to move ions and small molecules across the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cell is in a solution that has a lower concentration of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cell is in a solution that has the same concentration of water and solutes (ions, sugars, proteins, etc.) as its cytoplasm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substances across the plasma membrane against a concentration gradient requires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a cell surrounds a substance in the outside environment, enclosing the substance in a portion of the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when a cell is placed in a solution in which the concentration of the solute outside of the cell is higher than inside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net movement of particles from an area where there are many particles of the substance to an area where there are fewer particles of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diffusion of water across a selectively permeable membrane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Transport</dc:title>
  <dcterms:created xsi:type="dcterms:W3CDTF">2021-10-11T03:07:56Z</dcterms:created>
  <dcterms:modified xsi:type="dcterms:W3CDTF">2021-10-11T03:07:56Z</dcterms:modified>
</cp:coreProperties>
</file>