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Transport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by which the contents of a cell vacuole are released to the exterior through fusion of the vacuole membrane with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taking in of matter by a living cell by invagination of its membrane to form a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allowing fluid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 of substances across a biological membrane from an area of higher concentration to an area of lower concentration by means of a carrier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by which molecules of a solvent tend to pass through a semipermeable membrane from a less concentrated solution into a more concentrated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substances across a cell membrane without the expenditure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ions or molecules across a cell membrane into a region of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or taking place outside a cell 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solutions having the same osmotic pressure across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process that refers to the net movement of molecules from a region of high concentration to one of lower concentration.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Transport Crossword Puzzle</dc:title>
  <dcterms:created xsi:type="dcterms:W3CDTF">2021-10-11T03:08:55Z</dcterms:created>
  <dcterms:modified xsi:type="dcterms:W3CDTF">2021-10-11T03:08:55Z</dcterms:modified>
</cp:coreProperties>
</file>