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Cellular Transport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ingestion of smalller cell or cell fragment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diffusion of fluids through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solution with a lower salt concentration than a normal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spreading of somthing more widely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biochemicals and other molecular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movement of ions or molecules across a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transport of material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has the same pressure across a semipermeable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transport of materials into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transport of fluid into a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Transport Vocabulary </dc:title>
  <dcterms:created xsi:type="dcterms:W3CDTF">2021-10-11T03:07:40Z</dcterms:created>
  <dcterms:modified xsi:type="dcterms:W3CDTF">2021-10-11T03:07:40Z</dcterms:modified>
</cp:coreProperties>
</file>