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Autotroph that convert light energy from the sun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need to ingest food to obtain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cellular respiration ____ is used to break down organic molecules, resulting in the production of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chemical reactions in a cell are referred to as the cell's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Release energy by breaking down larger molecules from smaller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inorganic substances such as hydrogen sulfide as a source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catabolic pathway in which organic molecules are broken down to release energy for use by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anabolic pathway in which light energy from the sun is converted to chemical energy for use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ATP release energy when the bond between the second and third phosphate groups is broken, forming a molecule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cannot be converted without the loss of useable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can not be created nor destroyed, but converted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the energy released  by catabolic pathways to build larger molecules from smaller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flow of transformation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most important biological molecule that provides chemical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energy </dc:title>
  <dcterms:created xsi:type="dcterms:W3CDTF">2021-10-11T03:08:14Z</dcterms:created>
  <dcterms:modified xsi:type="dcterms:W3CDTF">2021-10-11T03:08:14Z</dcterms:modified>
</cp:coreProperties>
</file>