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Anaerobic    </w:t>
      </w:r>
      <w:r>
        <w:t xml:space="preserve">   Acetyl coenzyme     </w:t>
      </w:r>
      <w:r>
        <w:t xml:space="preserve">   Adp    </w:t>
      </w:r>
      <w:r>
        <w:t xml:space="preserve">   Conversion stage    </w:t>
      </w:r>
      <w:r>
        <w:t xml:space="preserve">   Aerobic respiration    </w:t>
      </w:r>
      <w:r>
        <w:t xml:space="preserve">   ATP    </w:t>
      </w:r>
      <w:r>
        <w:t xml:space="preserve">   Pyruvate    </w:t>
      </w:r>
      <w:r>
        <w:t xml:space="preserve">   Mitochondria    </w:t>
      </w:r>
      <w:r>
        <w:t xml:space="preserve">   Cytoplasm    </w:t>
      </w:r>
      <w:r>
        <w:t xml:space="preserve">   Glycolysis    </w:t>
      </w:r>
      <w:r>
        <w:t xml:space="preserve">   Cellular respiration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respiraTion</dc:title>
  <dcterms:created xsi:type="dcterms:W3CDTF">2021-10-11T03:07:24Z</dcterms:created>
  <dcterms:modified xsi:type="dcterms:W3CDTF">2021-10-11T03:07:24Z</dcterms:modified>
</cp:coreProperties>
</file>