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By: Ty Farace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of these are produced in the Krebs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of these are taken in in electron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that requires oxygen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stage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splits glucose into two three-carbon molecules and makes two molecules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releases chemical energy from sugars and other carbon-based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Krebs cycle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doesn't require oxygen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cellular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By: Ty Farace</dc:title>
  <dcterms:created xsi:type="dcterms:W3CDTF">2021-10-11T03:07:32Z</dcterms:created>
  <dcterms:modified xsi:type="dcterms:W3CDTF">2021-10-11T03:07:32Z</dcterms:modified>
</cp:coreProperties>
</file>