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and Fermentation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iron-containing protein that is a component of electron transport chains in the mitochondria and chloroplasts of eukaryotic cells and the plasma membranes of prokaryotic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entry compound for the citric acid cycle in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sequence of electron carrier molecules (membrane proteins) that shuttle electrons down a series of redox reactions that release energy used to make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metabolic sequence that breaks fatty acids down to two-carbon fragments that enter the citric acid cycle as acetyl 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complex of several membrane proteins that functions in chemiosmosis with adjacent electron transport chains, using the energy of a hydrogen ion (proton) concentration gradient to make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that makes ATP by aerobic respiration if oxygen is present but that switches to anaerobic respiration or fermentation if oxygen is not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production of ATP using the energy derived from the redox reactions of an electron transport chain; the third major stage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enzyme-catalyzed formation of ATP by direct transfer of a phosphate group to ADP from an intermediate substrate in catabolism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electron acceptor in a redox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catabolic process that makes a limited amount of ATP from glucose (or other organic molecules) without an electron transport chain and that produces a characteristic end product, such as ethyl alcohol or lactic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potential energy stored in the form of a proton electrochemical gradient, generated by the pumping of hydrogen ions across a biological membrane during chemiosmosis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catabolic pathway for organic molecules, using oxygen as the final electron acceptor in an electron transport chain and ultimately producing ATP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electron donor in a redox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catabolic pathways of aerobic and anaerobic respiration, which break down organic molecules and use an electron transport chain for the production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glycolysis followed by the reduction of pyruvate to lactate, regenerating NAD+ with no release of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complete or partial loss of electrons from a substance involved in a redox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reactions that ultimately splits glucose into pyruvate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carries out only fermentation or anaerobic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energy-coupling mechanism that uses energy stored in the form of a hydrogen ion gradient across a membrane to drive cellular work, such as the synthesis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reaction involving the complete or partial transfer of one or more electrons from one reactant to another; short for reduction-oxidation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cycle involving eight steps that completes the metabolic breakdown of glucose molecules begun in glycolysis by oxidizing acetyl CoA (derived from pyruvate) to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glycolysis followed by the reduction of pyruvate to ethyl alcohol, regenerating NAD+ and releasing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complete or partial addition of electrons to a substance involved in a redox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and Fermentation</dc:title>
  <dcterms:created xsi:type="dcterms:W3CDTF">2021-10-11T03:09:07Z</dcterms:created>
  <dcterms:modified xsi:type="dcterms:W3CDTF">2021-10-11T03:09:07Z</dcterms:modified>
</cp:coreProperties>
</file>