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Cellular respiration and photosynthesis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chemical equation for photosynthesis?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does ATP stand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color does the chloroplast reflect?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photosynthesis work?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chemical equation of cellular respiration?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cellular respiration work?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process that creates energy with light?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much ATP does cellular respiration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much ATP does Photosynthesis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photosynthesis and cellular respiration both make?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Cellular respiration and photosynthesis</dc:title>
  <dcterms:created xsi:type="dcterms:W3CDTF">2021-10-11T03:08:05Z</dcterms:created>
  <dcterms:modified xsi:type="dcterms:W3CDTF">2021-10-11T03:08:05Z</dcterms:modified>
</cp:coreProperties>
</file>