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Transport protein    </w:t>
      </w:r>
      <w:r>
        <w:t xml:space="preserve">   Polar heads    </w:t>
      </w:r>
      <w:r>
        <w:t xml:space="preserve">   Cholesterol    </w:t>
      </w:r>
      <w:r>
        <w:t xml:space="preserve">   Vacuole    </w:t>
      </w:r>
      <w:r>
        <w:t xml:space="preserve">   Flagellum    </w:t>
      </w:r>
      <w:r>
        <w:t xml:space="preserve">   Cilium    </w:t>
      </w:r>
      <w:r>
        <w:t xml:space="preserve">   Centriole    </w:t>
      </w:r>
      <w:r>
        <w:t xml:space="preserve">   Lysosomes    </w:t>
      </w:r>
      <w:r>
        <w:t xml:space="preserve">   Golgi apparatus    </w:t>
      </w:r>
      <w:r>
        <w:t xml:space="preserve">   Ribosomes    </w:t>
      </w:r>
      <w:r>
        <w:t xml:space="preserve">   Cytoskeleton    </w:t>
      </w:r>
      <w:r>
        <w:t xml:space="preserve">   Cytoplasm    </w:t>
      </w:r>
      <w:r>
        <w:t xml:space="preserve">   Phospholipid bilayer    </w:t>
      </w:r>
      <w:r>
        <w:t xml:space="preserve">   Selective permeability    </w:t>
      </w:r>
      <w:r>
        <w:t xml:space="preserve">   Prokaryotes    </w:t>
      </w:r>
      <w:r>
        <w:t xml:space="preserve">   Eukaryotes    </w:t>
      </w:r>
      <w:r>
        <w:t xml:space="preserve">   Organelle    </w:t>
      </w:r>
      <w:r>
        <w:t xml:space="preserve">   Plasma membrane    </w:t>
      </w:r>
      <w:r>
        <w:t xml:space="preserve">   Cell theory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structure </dc:title>
  <dcterms:created xsi:type="dcterms:W3CDTF">2021-10-11T03:07:49Z</dcterms:created>
  <dcterms:modified xsi:type="dcterms:W3CDTF">2021-10-11T03:07:49Z</dcterms:modified>
</cp:coreProperties>
</file>