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Cellular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Stacked flattened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Directs all cells activity and is separated from the cytoplasma by the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cells have an outer covering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Inside every cell is a gelatinlike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Extends from the nucleus to the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 plant cells food is made and green organelles in the cytoplasm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Tough rigid outer covering that protects the cell and give its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Organelles where energy is released from breaking down food into carbon dioxide and water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Within the cytoplasm of eukaryotic cells are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Cells make their own proteins on small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group of similar cells that work together to do one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structure made up of two or more different types of tissues that work together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Cellular structures</dc:title>
  <dcterms:created xsi:type="dcterms:W3CDTF">2021-10-10T23:42:03Z</dcterms:created>
  <dcterms:modified xsi:type="dcterms:W3CDTF">2021-10-10T23:42:03Z</dcterms:modified>
</cp:coreProperties>
</file>