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spreading of something more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ions or molecules across a cell membrane into a region of higher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microorganisms that are similar to bacteria in size and simplicity of structure but radically different in molecular organization.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denoting or relating to a solution having the same osmotic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movement of ions and other atomic or molecular substances across cell membranes without need of energy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by which molecules of a solvent tend to pass through a semipermeable membrane from a less concentrated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bacterium of a large group typically having simple cells with rigid cell walls and often flagella for movement.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spontaneous passive transport of molecules or ions across a biological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particles, which are sometimes called solutes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situated or taking place outside a cell or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ingestion of liquid into a cell by the budding of small vesicles from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by which the contents of a cell vacuole are released to the exterior through fusion of the vacuole membrane with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unicellular organism that lacks a membrane-bound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thin polar membrane made of two layers of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allowing fluid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taking in of matter by a living cell by invagination of its membrane to form a vacuole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ingestion of bacteria or other material by phagocytes and amoeboid protozoans.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whose cells have a nucleus enclosed within membranes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transport</dc:title>
  <dcterms:created xsi:type="dcterms:W3CDTF">2021-10-11T03:09:02Z</dcterms:created>
  <dcterms:modified xsi:type="dcterms:W3CDTF">2021-10-11T03:09:02Z</dcterms:modified>
</cp:coreProperties>
</file>