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Cellular transport crossword puzzle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Gases use this type of transport to enter into the cell.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part of a phospholipid bilayer is hydrophilic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polarity of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type of passive transport is used to diffuse water into the cell.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Type of solution that results in a cell shrinking.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This type of transport requires ATP.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protein is made and sent to this organelle to be packaged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This method of transport is used to transport charged ions into the cell.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type of transport does not require energy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organelle that conducts protein synthesis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Vesicles are used to bring large molecules inside the cell.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active transport is used to pushed sodium into the cell and potassium 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used to engulf a large molecule to transport into it out of a cell?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Cellular transport crossword puzzle </dc:title>
  <dcterms:created xsi:type="dcterms:W3CDTF">2021-10-11T03:08:50Z</dcterms:created>
  <dcterms:modified xsi:type="dcterms:W3CDTF">2021-10-11T03:08:50Z</dcterms:modified>
</cp:coreProperties>
</file>