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grades of cellulite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temperature does Thermavisage need to reach for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adipocyte?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cellulite occurs what has happened to the fat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cells are found in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cells act as receptors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Hormones, such as oestrogen and ................,  aid in the distribution of subcutaneous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fat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ingredient can activate Lipolysis.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Speeding up the break down of fat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Cellulite </dc:title>
  <dcterms:created xsi:type="dcterms:W3CDTF">2021-12-07T10:40:51Z</dcterms:created>
  <dcterms:modified xsi:type="dcterms:W3CDTF">2021-12-07T10:40:51Z</dcterms:modified>
</cp:coreProperties>
</file>