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Celtic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Celtic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Celtic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Celtic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place of celts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powerful society that are the enemies of the celts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celtic kingdom covering north east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circular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blue war paint celts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celts were laid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decorative neck band kings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in which the celts existed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Britain</dc:title>
  <dcterms:created xsi:type="dcterms:W3CDTF">2021-10-25T03:39:18Z</dcterms:created>
  <dcterms:modified xsi:type="dcterms:W3CDTF">2021-10-25T03:39:18Z</dcterms:modified>
</cp:coreProperties>
</file>