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Celtic FC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football    </w:t>
      </w:r>
      <w:r>
        <w:t xml:space="preserve">   cfc    </w:t>
      </w:r>
      <w:r>
        <w:t xml:space="preserve">   hattrick    </w:t>
      </w:r>
      <w:r>
        <w:t xml:space="preserve">   buckfast    </w:t>
      </w:r>
      <w:r>
        <w:t xml:space="preserve">   greenbrigade    </w:t>
      </w:r>
      <w:r>
        <w:t xml:space="preserve">   trophies    </w:t>
      </w:r>
      <w:r>
        <w:t xml:space="preserve">   scarf    </w:t>
      </w:r>
      <w:r>
        <w:t xml:space="preserve">   chipsandcurry    </w:t>
      </w:r>
      <w:r>
        <w:t xml:space="preserve">   seasonticket    </w:t>
      </w:r>
      <w:r>
        <w:t xml:space="preserve">   championship    </w:t>
      </w:r>
      <w:r>
        <w:t xml:space="preserve">   europe    </w:t>
      </w:r>
      <w:r>
        <w:t xml:space="preserve">   manager    </w:t>
      </w:r>
      <w:r>
        <w:t xml:space="preserve">   green    </w:t>
      </w:r>
      <w:r>
        <w:t xml:space="preserve">   neillennon    </w:t>
      </w:r>
      <w:r>
        <w:t xml:space="preserve">   jamesforrest    </w:t>
      </w:r>
      <w:r>
        <w:t xml:space="preserve">   captain    </w:t>
      </w:r>
      <w:r>
        <w:t xml:space="preserve">   trebletreblewinners    </w:t>
      </w:r>
      <w:r>
        <w:t xml:space="preserve">   scottishleague    </w:t>
      </w:r>
      <w:r>
        <w:t xml:space="preserve">   celticpark    </w:t>
      </w:r>
      <w:r>
        <w:t xml:space="preserve">   scottbrown    </w:t>
      </w:r>
      <w:r>
        <w:t xml:space="preserve">   teninarow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Celtic FC</dc:title>
  <dcterms:created xsi:type="dcterms:W3CDTF">2021-10-11T03:09:06Z</dcterms:created>
  <dcterms:modified xsi:type="dcterms:W3CDTF">2021-10-11T03:09:06Z</dcterms:modified>
</cp:coreProperties>
</file>