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Celtic Gold Criss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Hunt    </w:t>
      </w:r>
      <w:r>
        <w:t xml:space="preserve">   Celtic    </w:t>
      </w:r>
      <w:r>
        <w:t xml:space="preserve">   Ceili    </w:t>
      </w:r>
      <w:r>
        <w:t xml:space="preserve">   Stretches    </w:t>
      </w:r>
      <w:r>
        <w:t xml:space="preserve">   Planxty    </w:t>
      </w:r>
      <w:r>
        <w:t xml:space="preserve">   Oireachtas    </w:t>
      </w:r>
      <w:r>
        <w:t xml:space="preserve">   Feiseanna    </w:t>
      </w:r>
      <w:r>
        <w:t xml:space="preserve">   Extension    </w:t>
      </w:r>
      <w:r>
        <w:t xml:space="preserve">   Reel    </w:t>
      </w:r>
      <w:r>
        <w:t xml:space="preserve">   Treblejig    </w:t>
      </w:r>
      <w:r>
        <w:t xml:space="preserve">   Hornpipe    </w:t>
      </w:r>
      <w:r>
        <w:t xml:space="preserve">   Slipjig    </w:t>
      </w:r>
      <w:r>
        <w:t xml:space="preserve">   Adjudicator    </w:t>
      </w:r>
      <w:r>
        <w:t xml:space="preserve">   Medals    </w:t>
      </w:r>
      <w:r>
        <w:t xml:space="preserve">   Trophies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Gold Criss Cross puzzle</dc:title>
  <dcterms:created xsi:type="dcterms:W3CDTF">2021-10-11T03:07:33Z</dcterms:created>
  <dcterms:modified xsi:type="dcterms:W3CDTF">2021-10-11T03:07:33Z</dcterms:modified>
</cp:coreProperties>
</file>