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Celtic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Boudicca    </w:t>
      </w:r>
      <w:r>
        <w:t xml:space="preserve">   Britain    </w:t>
      </w:r>
      <w:r>
        <w:t xml:space="preserve">   Celts    </w:t>
      </w:r>
      <w:r>
        <w:t xml:space="preserve">   Druids    </w:t>
      </w:r>
      <w:r>
        <w:t xml:space="preserve">   europe    </w:t>
      </w:r>
      <w:r>
        <w:t xml:space="preserve">   Iceni    </w:t>
      </w:r>
      <w:r>
        <w:t xml:space="preserve">   Iron age    </w:t>
      </w:r>
      <w:r>
        <w:t xml:space="preserve">   Roman    </w:t>
      </w:r>
      <w:r>
        <w:t xml:space="preserve">   sacrifice    </w:t>
      </w:r>
      <w:r>
        <w:t xml:space="preserve">   tribes    </w:t>
      </w:r>
      <w:r>
        <w:t xml:space="preserve">   war    </w:t>
      </w:r>
      <w:r>
        <w:t xml:space="preserve">   warriors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Celtic word search</dc:title>
  <dcterms:created xsi:type="dcterms:W3CDTF">2021-10-11T03:08:01Z</dcterms:created>
  <dcterms:modified xsi:type="dcterms:W3CDTF">2021-10-11T03:08:01Z</dcterms:modified>
</cp:coreProperties>
</file>