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tuatha de danana    </w:t>
      </w:r>
      <w:r>
        <w:t xml:space="preserve">   scotland    </w:t>
      </w:r>
      <w:r>
        <w:t xml:space="preserve">   ogma    </w:t>
      </w:r>
      <w:r>
        <w:t xml:space="preserve">   nuada    </w:t>
      </w:r>
      <w:r>
        <w:t xml:space="preserve">   lugh    </w:t>
      </w:r>
      <w:r>
        <w:t xml:space="preserve">   lir    </w:t>
      </w:r>
      <w:r>
        <w:t xml:space="preserve">   lia fail    </w:t>
      </w:r>
      <w:r>
        <w:t xml:space="preserve">   ireland    </w:t>
      </w:r>
      <w:r>
        <w:t xml:space="preserve">   gael    </w:t>
      </w:r>
      <w:r>
        <w:t xml:space="preserve">   fomorians    </w:t>
      </w:r>
      <w:r>
        <w:t xml:space="preserve">   dian cecht    </w:t>
      </w:r>
      <w:r>
        <w:t xml:space="preserve">   danu    </w:t>
      </w:r>
      <w:r>
        <w:t xml:space="preserve">   dagda    </w:t>
      </w:r>
      <w:r>
        <w:t xml:space="preserve">   celtic    </w:t>
      </w:r>
      <w:r>
        <w:t xml:space="preserve">   brigid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word search</dc:title>
  <dcterms:created xsi:type="dcterms:W3CDTF">2021-10-11T03:08:14Z</dcterms:created>
  <dcterms:modified xsi:type="dcterms:W3CDTF">2021-10-11T03:08:14Z</dcterms:modified>
</cp:coreProperties>
</file>