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TD Garden    </w:t>
      </w:r>
      <w:r>
        <w:t xml:space="preserve">   Basketball    </w:t>
      </w:r>
      <w:r>
        <w:t xml:space="preserve">   Paul Pierce    </w:t>
      </w:r>
      <w:r>
        <w:t xml:space="preserve">   Celtics    </w:t>
      </w:r>
      <w:r>
        <w:t xml:space="preserve">   Boston    </w:t>
      </w:r>
      <w:r>
        <w:t xml:space="preserve">   Lucky    </w:t>
      </w:r>
      <w:r>
        <w:t xml:space="preserve">   Aaron Baynes    </w:t>
      </w:r>
      <w:r>
        <w:t xml:space="preserve">   Larry Bird    </w:t>
      </w:r>
      <w:r>
        <w:t xml:space="preserve">   Daniel Theis    </w:t>
      </w:r>
      <w:r>
        <w:t xml:space="preserve">   Jaylen Brown    </w:t>
      </w:r>
      <w:r>
        <w:t xml:space="preserve">   Gordon Hayward    </w:t>
      </w:r>
      <w:r>
        <w:t xml:space="preserve">   Marcus Morris Sr    </w:t>
      </w:r>
      <w:r>
        <w:t xml:space="preserve">   Marcus Smart    </w:t>
      </w:r>
      <w:r>
        <w:t xml:space="preserve">   Jason Tatum    </w:t>
      </w:r>
      <w:r>
        <w:t xml:space="preserve">   Kyrie Irving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Celtics</dc:title>
  <dcterms:created xsi:type="dcterms:W3CDTF">2021-10-11T03:08:43Z</dcterms:created>
  <dcterms:modified xsi:type="dcterms:W3CDTF">2021-10-11T03:08:43Z</dcterms:modified>
</cp:coreProperties>
</file>