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Ainge    </w:t>
      </w:r>
      <w:r>
        <w:t xml:space="preserve">   Green    </w:t>
      </w:r>
      <w:r>
        <w:t xml:space="preserve">   Boston    </w:t>
      </w:r>
      <w:r>
        <w:t xml:space="preserve">   Auerbach    </w:t>
      </w:r>
      <w:r>
        <w:t xml:space="preserve">   Garden    </w:t>
      </w:r>
      <w:r>
        <w:t xml:space="preserve">   Seventeen    </w:t>
      </w:r>
      <w:r>
        <w:t xml:space="preserve">   Garnett    </w:t>
      </w:r>
      <w:r>
        <w:t xml:space="preserve">   Heinsohn    </w:t>
      </w:r>
      <w:r>
        <w:t xml:space="preserve">   Jones    </w:t>
      </w:r>
      <w:r>
        <w:t xml:space="preserve">   Pierce    </w:t>
      </w:r>
      <w:r>
        <w:t xml:space="preserve">   Mchale    </w:t>
      </w:r>
      <w:r>
        <w:t xml:space="preserve">   Parish    </w:t>
      </w:r>
      <w:r>
        <w:t xml:space="preserve">   Havlicek    </w:t>
      </w:r>
      <w:r>
        <w:t xml:space="preserve">   Bird    </w:t>
      </w:r>
      <w:r>
        <w:t xml:space="preserve">   Russell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Celtics Word Search</dc:title>
  <dcterms:created xsi:type="dcterms:W3CDTF">2021-10-11T03:08:03Z</dcterms:created>
  <dcterms:modified xsi:type="dcterms:W3CDTF">2021-10-11T03:08:03Z</dcterms:modified>
</cp:coreProperties>
</file>