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Celts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Celts believed in hundreds of gods/goddesses and had a _____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an instrument the Celts invented particularly known to be from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Celtic trade reached around the middle east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kinds of clocks invented by the Celts were the spring driven clock and the _____ driven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first women had rights and positions, later the society became a _____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were worn similarly to 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farthest trade area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5th Century they converted to a different religion, what was that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 pots, cups, tools, and weapons were _______ to preserve them from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of people brought in the Iron Age, starting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known for _____ and bronze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hierarchy based off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Celts Presentation</dc:title>
  <dcterms:created xsi:type="dcterms:W3CDTF">2021-10-11T03:08:07Z</dcterms:created>
  <dcterms:modified xsi:type="dcterms:W3CDTF">2021-10-11T03:08:07Z</dcterms:modified>
</cp:coreProperties>
</file>