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FARMERS    </w:t>
      </w:r>
      <w:r>
        <w:t xml:space="preserve">   HUNTERS    </w:t>
      </w:r>
      <w:r>
        <w:t xml:space="preserve">   TRIBES    </w:t>
      </w:r>
      <w:r>
        <w:t xml:space="preserve">   WARRIORS    </w:t>
      </w:r>
      <w:r>
        <w:t xml:space="preserve">   IRON AGE    </w:t>
      </w:r>
      <w:r>
        <w:t xml:space="preserve">   WOAD    </w:t>
      </w:r>
      <w:r>
        <w:t xml:space="preserve">   SHIELD    </w:t>
      </w:r>
      <w:r>
        <w:t xml:space="preserve">   DAUB    </w:t>
      </w:r>
      <w:r>
        <w:t xml:space="preserve">   METALWORKERS    </w:t>
      </w:r>
      <w:r>
        <w:t xml:space="preserve">   BRACAE    </w:t>
      </w:r>
      <w:r>
        <w:t xml:space="preserve">   DYES    </w:t>
      </w:r>
      <w:r>
        <w:t xml:space="preserve">   ROUNDHOUSE    </w:t>
      </w:r>
      <w:r>
        <w:t xml:space="preserve">   TORC    </w:t>
      </w:r>
      <w:r>
        <w:t xml:space="preserve">   CELTS    </w:t>
      </w:r>
      <w:r>
        <w:t xml:space="preserve">   BRATT    </w:t>
      </w:r>
      <w:r>
        <w:t xml:space="preserve">   TUNIC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Celts Wordsearch</dc:title>
  <dcterms:created xsi:type="dcterms:W3CDTF">2021-10-11T03:09:20Z</dcterms:created>
  <dcterms:modified xsi:type="dcterms:W3CDTF">2021-10-11T03:09:20Z</dcterms:modified>
</cp:coreProperties>
</file>