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Celts and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green, leafy vegetable the Celts ate was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Celtic shield was found in the Thames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Strabo, in source E, tells us that the inhabitants of Britain used _ _ _ _ _ _ _ _ 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Romans called the British Celts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Celtic shield could be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 _ _ _ _ _ is the name of Celtic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blue dye they used on their bodies come from?  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the Roman General who invaded Britain in 54BC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Celtic clothes were woven from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name was given to the people living in France in the Iron 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Celts used this substance like hair mousse.?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centre of a Celtic home was a _ _ _ _ used for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metals the Romans knew could be found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inhabitants of Britain sometimes used _ _ _ _ _ _ _ _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Romans admired these creatures that assisted the Celts in finding and catching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Celtic trousers were called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age clothes were sewn together with needles made of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blue dye the Celts used to decorate their bodies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Captured people would be used as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Celts houses were known as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_ _ __ _ _ _ _ _ torc was an example of  a beautiful piece of gold jewellery made by iron age Celts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before the iron age was called the _ _ _ _ _ _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name of the Roman General who invaded Britain in 54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torcs they wore might have been used to hold on 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Celts worshipped many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Romans said the British celts were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metal is also found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Celts often threw weapons into _ _ _ _ _ and rivers as a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Celts and Romans</dc:title>
  <dcterms:created xsi:type="dcterms:W3CDTF">2021-10-11T03:08:36Z</dcterms:created>
  <dcterms:modified xsi:type="dcterms:W3CDTF">2021-10-11T03:08:36Z</dcterms:modified>
</cp:coreProperties>
</file>