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Cemetery Boys by Aiden 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Michelangelo    </w:t>
      </w:r>
      <w:r>
        <w:t xml:space="preserve">   Donatello    </w:t>
      </w:r>
      <w:r>
        <w:t xml:space="preserve">   Purrcaso    </w:t>
      </w:r>
      <w:r>
        <w:t xml:space="preserve">   Bahlam    </w:t>
      </w:r>
      <w:r>
        <w:t xml:space="preserve">   portaje    </w:t>
      </w:r>
      <w:r>
        <w:t xml:space="preserve">   Dia de Muertos    </w:t>
      </w:r>
      <w:r>
        <w:t xml:space="preserve">   Lady Death    </w:t>
      </w:r>
      <w:r>
        <w:t xml:space="preserve">   Julian    </w:t>
      </w:r>
      <w:r>
        <w:t xml:space="preserve">   Maritza    </w:t>
      </w:r>
      <w:r>
        <w:t xml:space="preserve">   Yadriel    </w:t>
      </w:r>
      <w:r>
        <w:t xml:space="preserve">   Latinx    </w:t>
      </w:r>
      <w:r>
        <w:t xml:space="preserve">   Miguel    </w:t>
      </w:r>
      <w:r>
        <w:t xml:space="preserve">   spirit    </w:t>
      </w:r>
      <w:r>
        <w:t xml:space="preserve">   ghost    </w:t>
      </w:r>
      <w:r>
        <w:t xml:space="preserve">   brujx    </w:t>
      </w:r>
      <w:r>
        <w:t xml:space="preserve">   cemetery boys    </w:t>
      </w:r>
      <w:r>
        <w:t xml:space="preserve">   Aiden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Boys by Aiden Thomas</dc:title>
  <dcterms:created xsi:type="dcterms:W3CDTF">2021-10-21T03:42:10Z</dcterms:created>
  <dcterms:modified xsi:type="dcterms:W3CDTF">2021-10-21T03:42:10Z</dcterms:modified>
</cp:coreProperties>
</file>