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Cemetery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above ground stone chamber or monumental chamber for a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Burial of human remains within a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Concrete or steel receptacle that holds a casket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grave marker that marks the entire family's plot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burial ground, often associated with a church or religious entity, or on a family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saying or quote etched upon a grave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Placing a casket in a mausoleum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Urn mausoleum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within the cemetery that is purchased by a family with multiple graves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row of single graves within a cemetery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burial ground, most often in an urban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Above-ground structure that houses caskets within spaces called crypts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memorial erected over a grave where no body is interred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purchaser of a cemetery lot or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placing an urn within a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Permission to be buried in a family plot; requires proof of lineal descent from lot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Placing human remains in an underground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Dedicated space in the ground that receives human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Poured concrete footing to prevent a marker from sinking into the 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Terms</dc:title>
  <dcterms:created xsi:type="dcterms:W3CDTF">2021-10-11T03:09:25Z</dcterms:created>
  <dcterms:modified xsi:type="dcterms:W3CDTF">2021-10-11T03:09:25Z</dcterms:modified>
</cp:coreProperties>
</file>