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Cemetery and Mortuary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visiting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proof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casket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Turns into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funeral flyer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vet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Funeral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Burial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vessel for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Six feet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Ceremony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lapel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Funeral spokesperson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coffin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Cremain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mythical character that comes when you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Preservation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officer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Tombstone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Funeral planned before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stacked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burial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story of decedent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Above ground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coffin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surgical investigation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Cemetery and Mortuary</dc:title>
  <dcterms:created xsi:type="dcterms:W3CDTF">2021-10-11T03:08:07Z</dcterms:created>
  <dcterms:modified xsi:type="dcterms:W3CDTF">2021-10-11T03:08:07Z</dcterms:modified>
</cp:coreProperties>
</file>