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Cendrillion</w:t>
      </w:r>
    </w:p>
    <w:p>
      <w:pPr>
        <w:pStyle w:val="Questions"/>
      </w:pPr>
      <w:r>
        <w:t xml:space="preserve">1. NCOILERNLID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TBHSERE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BIAECNRAB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CCELHTOAO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RLPEIPS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DALNIS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HBEANIEUSCLSS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CNFARE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MIAGRER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WVETEL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Cendrillion</dc:title>
  <dcterms:created xsi:type="dcterms:W3CDTF">2021-10-11T03:08:02Z</dcterms:created>
  <dcterms:modified xsi:type="dcterms:W3CDTF">2021-10-11T03:08:02Z</dcterms:modified>
</cp:coreProperties>
</file>