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Cendrillon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trite    </w:t>
      </w:r>
      <w:r>
        <w:t xml:space="preserve">   essaie    </w:t>
      </w:r>
      <w:r>
        <w:t xml:space="preserve">   essayez    </w:t>
      </w:r>
      <w:r>
        <w:t xml:space="preserve">   chevaux    </w:t>
      </w:r>
      <w:r>
        <w:t xml:space="preserve">   minuit    </w:t>
      </w:r>
      <w:r>
        <w:t xml:space="preserve">   lave    </w:t>
      </w:r>
      <w:r>
        <w:t xml:space="preserve">   trouve    </w:t>
      </w:r>
      <w:r>
        <w:t xml:space="preserve">   prince    </w:t>
      </w:r>
      <w:r>
        <w:t xml:space="preserve">   peux    </w:t>
      </w:r>
      <w:r>
        <w:t xml:space="preserve">   dommage    </w:t>
      </w:r>
      <w:r>
        <w:t xml:space="preserve">   heureusement    </w:t>
      </w:r>
      <w:r>
        <w:t xml:space="preserve">   fatiguee    </w:t>
      </w:r>
      <w:r>
        <w:t xml:space="preserve">   pret    </w:t>
      </w:r>
      <w:r>
        <w:t xml:space="preserve">   mechantes    </w:t>
      </w:r>
      <w:r>
        <w:t xml:space="preserve">   filles    </w:t>
      </w:r>
      <w:r>
        <w:t xml:space="preserve">   palais    </w:t>
      </w:r>
      <w:r>
        <w:t xml:space="preserve">   voiture    </w:t>
      </w:r>
      <w:r>
        <w:t xml:space="preserve">   lendemain    </w:t>
      </w:r>
      <w:r>
        <w:t xml:space="preserve">   souliers    </w:t>
      </w:r>
      <w:r>
        <w:t xml:space="preserve">   cavalier    </w:t>
      </w:r>
      <w:r>
        <w:t xml:space="preserve">   soeur    </w:t>
      </w:r>
      <w:r>
        <w:t xml:space="preserve">   chambre    </w:t>
      </w:r>
      <w:r>
        <w:t xml:space="preserve">   portez    </w:t>
      </w:r>
      <w:r>
        <w:t xml:space="preserve">   tombe    </w:t>
      </w:r>
      <w:r>
        <w:t xml:space="preserve">   attend    </w:t>
      </w:r>
      <w:r>
        <w:t xml:space="preserve">   travaille    </w:t>
      </w:r>
      <w:r>
        <w:t xml:space="preserve">   invite    </w:t>
      </w:r>
      <w:r>
        <w:t xml:space="preserve">   range    </w:t>
      </w:r>
      <w:r>
        <w:t xml:space="preserve">   habite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Cendrillon</dc:title>
  <dcterms:created xsi:type="dcterms:W3CDTF">2021-10-11T03:08:52Z</dcterms:created>
  <dcterms:modified xsi:type="dcterms:W3CDTF">2021-10-11T03:08:52Z</dcterms:modified>
</cp:coreProperties>
</file>