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Cendrillon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pére du le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chose Cendrillon perdu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autre fille du le belle-mélle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tourne à une caléche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Cendrillon devenir une _______ a fain de cette histoire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plus petit souris qui aporte orange et rouge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Cendrillon et le prince fais cette activite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souris qui aporte 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Cendrillon parle a ces creatures...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epouser le père de Cendrillon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Belle-mére et ces filles est trés...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méchant fille du le belle-mére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chat du le belle-mére, qui est méchant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couler du robe du Cendrillon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le rpince est royale famille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aider Cendrillon, aller au ballon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couleur de Cendrillon cheveux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princess pour une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personne que trouve le verre chausson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Amie de Cendrillon </w:t>
            </w:r>
          </w:p>
        </w:tc>
      </w:tr>
    </w:tbl>
    <w:p>
      <w:pPr>
        <w:pStyle w:val="WordBankMedium"/>
      </w:pPr>
      <w:r>
        <w:t xml:space="preserve">   Bélle-mére    </w:t>
      </w:r>
      <w:r>
        <w:t xml:space="preserve">   cendrillon     </w:t>
      </w:r>
      <w:r>
        <w:t xml:space="preserve">   citrouille    </w:t>
      </w:r>
      <w:r>
        <w:t xml:space="preserve">   jaq    </w:t>
      </w:r>
      <w:r>
        <w:t xml:space="preserve">   Gus    </w:t>
      </w:r>
      <w:r>
        <w:t xml:space="preserve">   Lucifer     </w:t>
      </w:r>
      <w:r>
        <w:t xml:space="preserve">   Bouton     </w:t>
      </w:r>
      <w:r>
        <w:t xml:space="preserve">   Bonne Fée    </w:t>
      </w:r>
      <w:r>
        <w:t xml:space="preserve">   Prince     </w:t>
      </w:r>
      <w:r>
        <w:t xml:space="preserve">   Chausson     </w:t>
      </w:r>
      <w:r>
        <w:t xml:space="preserve">   Anastasia     </w:t>
      </w:r>
      <w:r>
        <w:t xml:space="preserve">   Drizella     </w:t>
      </w:r>
      <w:r>
        <w:t xml:space="preserve">   Château    </w:t>
      </w:r>
      <w:r>
        <w:t xml:space="preserve">   le roi     </w:t>
      </w:r>
      <w:r>
        <w:t xml:space="preserve">   Blonde     </w:t>
      </w:r>
      <w:r>
        <w:t xml:space="preserve">   Bleu    </w:t>
      </w:r>
      <w:r>
        <w:t xml:space="preserve">   Oiseau     </w:t>
      </w:r>
      <w:r>
        <w:t xml:space="preserve">   Danser     </w:t>
      </w:r>
      <w:r>
        <w:t xml:space="preserve">   Méchant     </w:t>
      </w:r>
      <w:r>
        <w:t xml:space="preserve">   Princess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 </dc:title>
  <dcterms:created xsi:type="dcterms:W3CDTF">2021-10-11T03:08:37Z</dcterms:created>
  <dcterms:modified xsi:type="dcterms:W3CDTF">2021-10-11T03:08:37Z</dcterms:modified>
</cp:coreProperties>
</file>