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Cenicienta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MEDIANOCHE    </w:t>
      </w:r>
      <w:r>
        <w:t xml:space="preserve">   MAGIA    </w:t>
      </w:r>
      <w:r>
        <w:t xml:space="preserve">   CARRUAJE    </w:t>
      </w:r>
      <w:r>
        <w:t xml:space="preserve">   ZAPATO    </w:t>
      </w:r>
      <w:r>
        <w:t xml:space="preserve">   VESTIDO    </w:t>
      </w:r>
      <w:r>
        <w:t xml:space="preserve">   GRANDUKE    </w:t>
      </w:r>
      <w:r>
        <w:t xml:space="preserve">   BAILE    </w:t>
      </w:r>
      <w:r>
        <w:t xml:space="preserve">   GUS    </w:t>
      </w:r>
      <w:r>
        <w:t xml:space="preserve">   JACK    </w:t>
      </w:r>
      <w:r>
        <w:t xml:space="preserve">   BRUNO    </w:t>
      </w:r>
      <w:r>
        <w:t xml:space="preserve">   LUCIFER    </w:t>
      </w:r>
      <w:r>
        <w:t xml:space="preserve">   DRIZELLA    </w:t>
      </w:r>
      <w:r>
        <w:t xml:space="preserve">   ANASTACIA    </w:t>
      </w:r>
      <w:r>
        <w:t xml:space="preserve">   MADRASTRA    </w:t>
      </w:r>
      <w:r>
        <w:t xml:space="preserve">   ADAMADRINA    </w:t>
      </w:r>
      <w:r>
        <w:t xml:space="preserve">   REY    </w:t>
      </w:r>
      <w:r>
        <w:t xml:space="preserve">   CENICIENTA    </w:t>
      </w:r>
      <w:r>
        <w:t xml:space="preserve">   PRINCIPE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Cenicienta</dc:title>
  <dcterms:created xsi:type="dcterms:W3CDTF">2021-10-11T03:07:43Z</dcterms:created>
  <dcterms:modified xsi:type="dcterms:W3CDTF">2021-10-11T03:07:43Z</dcterms:modified>
</cp:coreProperties>
</file>