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Cenicienta Vocabulario util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woman,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admire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glass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fairy 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waltz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pearl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Cenicienta Vocabulario util</dc:title>
  <dcterms:created xsi:type="dcterms:W3CDTF">2021-10-11T03:07:48Z</dcterms:created>
  <dcterms:modified xsi:type="dcterms:W3CDTF">2021-10-11T03:07:48Z</dcterms:modified>
</cp:coreProperties>
</file>