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Censorship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incident that causes personal data to be exposed to people not authorized to access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suspected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computer networks to get private information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capacity or ability to direct or influence the behavior of others or the course of events: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policy or action of using vigorous campaigning to bring about political or social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 observation, especially of a suspected spy or criminal: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information, especially of a biased or misleading nature, used to promote or publicize a particular political cause or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examined, especially in order to determine the accuracy, quality, or condition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Censorship</dc:title>
  <dcterms:created xsi:type="dcterms:W3CDTF">2021-10-11T03:08:00Z</dcterms:created>
  <dcterms:modified xsi:type="dcterms:W3CDTF">2021-10-11T03:08:00Z</dcterms:modified>
</cp:coreProperties>
</file>