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Centenary of Women's rights to vote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Arrangements    </w:t>
      </w:r>
      <w:r>
        <w:t xml:space="preserve">   Celebration    </w:t>
      </w:r>
      <w:r>
        <w:t xml:space="preserve">   Centenary    </w:t>
      </w:r>
      <w:r>
        <w:t xml:space="preserve">   Community    </w:t>
      </w:r>
      <w:r>
        <w:t xml:space="preserve">   Courage    </w:t>
      </w:r>
      <w:r>
        <w:t xml:space="preserve">   Encourage    </w:t>
      </w:r>
      <w:r>
        <w:t xml:space="preserve">   Equal    </w:t>
      </w:r>
      <w:r>
        <w:t xml:space="preserve">   Government    </w:t>
      </w:r>
      <w:r>
        <w:t xml:space="preserve">   Hundred    </w:t>
      </w:r>
      <w:r>
        <w:t xml:space="preserve">   Pankhurst    </w:t>
      </w:r>
      <w:r>
        <w:t xml:space="preserve">   Projects    </w:t>
      </w:r>
      <w:r>
        <w:t xml:space="preserve">   Rights    </w:t>
      </w:r>
      <w:r>
        <w:t xml:space="preserve">   Suffragists    </w:t>
      </w:r>
      <w:r>
        <w:t xml:space="preserve">   Team    </w:t>
      </w:r>
      <w:r>
        <w:t xml:space="preserve">   Vote    </w:t>
      </w:r>
      <w:r>
        <w:t xml:space="preserve">   War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Centenary of Women's rights to vote </dc:title>
  <dcterms:created xsi:type="dcterms:W3CDTF">2021-10-11T03:08:39Z</dcterms:created>
  <dcterms:modified xsi:type="dcterms:W3CDTF">2021-10-11T03:08:39Z</dcterms:modified>
</cp:coreProperties>
</file>