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Centene State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states are serviced by Centene?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Centene's medicare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you get on the Health Insurance marketplace?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Florida's Medicaid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1of the 2 states that only services the correctional facility healthcare.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illinicare medicaid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Georgia medicaid program.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NC state Medicaid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Medicaid customer service for providers.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program that services the correctional facilities?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parent company of carolina Complete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Buckeye state health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Healthnet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Centene State Products</dc:title>
  <dcterms:created xsi:type="dcterms:W3CDTF">2021-10-11T03:08:47Z</dcterms:created>
  <dcterms:modified xsi:type="dcterms:W3CDTF">2021-10-11T03:08:47Z</dcterms:modified>
</cp:coreProperties>
</file>