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Center for Diagnsotic Imaging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X-Ray    </w:t>
      </w:r>
      <w:r>
        <w:t xml:space="preserve">   Technologist    </w:t>
      </w:r>
      <w:r>
        <w:t xml:space="preserve">   Prone    </w:t>
      </w:r>
      <w:r>
        <w:t xml:space="preserve">   Supine    </w:t>
      </w:r>
      <w:r>
        <w:t xml:space="preserve">   Stereotactic Biopsy    </w:t>
      </w:r>
      <w:r>
        <w:t xml:space="preserve">   Sonography    </w:t>
      </w:r>
      <w:r>
        <w:t xml:space="preserve">   Radiologist    </w:t>
      </w:r>
      <w:r>
        <w:t xml:space="preserve">   Oophorectomy    </w:t>
      </w:r>
      <w:r>
        <w:t xml:space="preserve">   Oblique    </w:t>
      </w:r>
      <w:r>
        <w:t xml:space="preserve">   Myelogram    </w:t>
      </w:r>
      <w:r>
        <w:t xml:space="preserve">   Mammography    </w:t>
      </w:r>
      <w:r>
        <w:t xml:space="preserve">   Malignant    </w:t>
      </w:r>
      <w:r>
        <w:t xml:space="preserve">   Magnetic Resonance Imaging    </w:t>
      </w:r>
      <w:r>
        <w:t xml:space="preserve">   Intracranial    </w:t>
      </w:r>
      <w:r>
        <w:t xml:space="preserve">   Hysterosalpingography    </w:t>
      </w:r>
      <w:r>
        <w:t xml:space="preserve">   Hypertension    </w:t>
      </w:r>
      <w:r>
        <w:t xml:space="preserve">   Hematuria    </w:t>
      </w:r>
      <w:r>
        <w:t xml:space="preserve">   Gantry    </w:t>
      </w:r>
      <w:r>
        <w:t xml:space="preserve">   Computed Tomography    </w:t>
      </w:r>
      <w:r>
        <w:t xml:space="preserve">   Cardiac Pacemaker    </w:t>
      </w:r>
      <w:r>
        <w:t xml:space="preserve">   Biopsy    </w:t>
      </w:r>
      <w:r>
        <w:t xml:space="preserve">   Baseline    </w:t>
      </w:r>
      <w:r>
        <w:t xml:space="preserve">   Artifact    </w:t>
      </w:r>
      <w:r>
        <w:t xml:space="preserve">   Posterior    </w:t>
      </w:r>
      <w:r>
        <w:t xml:space="preserve">   Aneurysm    </w:t>
      </w:r>
      <w:r>
        <w:t xml:space="preserve">   Anterior    </w:t>
      </w:r>
      <w:r>
        <w:t xml:space="preserve">   Abscess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for Diagnsotic Imaging Word Find</dc:title>
  <dcterms:created xsi:type="dcterms:W3CDTF">2021-10-11T03:08:50Z</dcterms:created>
  <dcterms:modified xsi:type="dcterms:W3CDTF">2021-10-11T03:08:50Z</dcterms:modified>
</cp:coreProperties>
</file>