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Center for Public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Label used to illustrate size and provide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 pattern where an area is divided into smaller sections for officers 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Aids in reconstruction &amp; explanation of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include name, rank, and agency of those entering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Prints imbedded in wet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sees something during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alleges a crime has been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containing a mark to convey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Search pattern used outside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DNA and blood are this 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Formulated the Exchange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Prints obtained from victims at burglaries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 in blood would be this type of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Detailed and systematic inquiry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evidence that may be used in DUI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pattern that overlaps a series of 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print invisible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method of surveying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evidence gathered from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Blood, latent prints, and shoe impressions are this 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that tends to prove or disprove an alleged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evidence requires microanalysis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Tire tracks and tool marks are this type of evidence.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Public Safety</dc:title>
  <dcterms:created xsi:type="dcterms:W3CDTF">2021-10-11T03:07:52Z</dcterms:created>
  <dcterms:modified xsi:type="dcterms:W3CDTF">2021-10-11T03:07:52Z</dcterms:modified>
</cp:coreProperties>
</file>