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Center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hot liquid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as you go down into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when objects touch.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that tell us about the inside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transferred by movements of currents within a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part of the mantle and part of the crust above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rock with fine texture. Very dense.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 under the ocean; made of mostly basalt.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 along the surface of the Earth.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Secondary waves side to side and up and down. Cannot travel through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Softer part of mantle that is about 350 km deep.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earth that is hot but solid. Extends all the way to the Earths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heat by waves, travels through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 that forms continents; made of granite.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hot part of the earth, but the pressure pushes the atoms together keeping it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layer of earth made up of hot rock, but the rock is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earth made mostly out of iron and nickel.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as you go down because of the weight of the earth above.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layer of solid rock that includes both both dry and land and the ocean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colored rock with coarse texture.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waves where crust squeezes back and forth like an accordion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Earth</dc:title>
  <dcterms:created xsi:type="dcterms:W3CDTF">2021-10-11T03:07:59Z</dcterms:created>
  <dcterms:modified xsi:type="dcterms:W3CDTF">2021-10-11T03:07:59Z</dcterms:modified>
</cp:coreProperties>
</file>