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Center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(2300 km thick) very hot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Second layer of earth ( 2900 km thick) made of hot rock, but the rock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Why color is coarse texture ( 10 to 40 km thick)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transfer by movements of currents within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Thin layer ( 5 to 70 km thick)  of solid rock that includes both dryland in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Heat transfer when objects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Dark rock with fine texture, very dense (5 to 10 km thick)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 planet from the sun and the only object in the universe know toThird ha third planet from the sun to harbor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Travel along surface of Earth. Move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Softer ( like tar in the sun or a Tootsie Roll in your pocket)  extends to about 350 km deep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Increases as you go down. Start at 20 m down and rises one Celsius degree every 40 m from that point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Crossed under ocean, made of mostly basalt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Made mostly of Fe and 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Increases as you go down because of the weight of earth above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Hot, but solid extends all the way to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heat by waves, travels 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(1200 km thick)  very hot, but the pressure pushes the Adams together keeping it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part of mantle and the crest above it parenthese upper part of mantle and the crust above it ( about 100 km thick)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Secondary waves side to  Side and up-and-down. Cannot travel through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Crust squeezes back and forth like an accordian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of the Earth</dc:title>
  <dcterms:created xsi:type="dcterms:W3CDTF">2021-10-11T03:08:01Z</dcterms:created>
  <dcterms:modified xsi:type="dcterms:W3CDTF">2021-10-11T03:08:01Z</dcterms:modified>
</cp:coreProperties>
</file>