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Centipedes and Millipedes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millipede and centipedes have many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terrestrial arthropods including the centipedes and millipedes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Centipedes eats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Centipedes can produce a none fatal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Millipedes eat damp or decaying wood particles also decaying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body of the centipede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centipede reproductive cycle, the male weaves a silk pad deposited with sperm, known as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Most millipedes and centipedes reproduce sexually via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Millipedes are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Centipedes have ____ so that they can detect prey or predators.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Centipedes and Millipedes </dc:title>
  <dcterms:created xsi:type="dcterms:W3CDTF">2021-10-11T03:08:07Z</dcterms:created>
  <dcterms:modified xsi:type="dcterms:W3CDTF">2021-10-11T03:08:07Z</dcterms:modified>
</cp:coreProperties>
</file>